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436E" w14:textId="60915047" w:rsidR="007E10B7" w:rsidRPr="009F0440" w:rsidRDefault="007E10B7" w:rsidP="007E10B7">
      <w:pPr>
        <w:rPr>
          <w:rFonts w:ascii="Aptos" w:hAnsi="Aptos"/>
          <w:b/>
          <w:bCs/>
        </w:rPr>
      </w:pPr>
      <w:r w:rsidRPr="009F0440">
        <w:rPr>
          <w:b/>
          <w:bCs/>
        </w:rPr>
        <w:t>ALLEGATO A</w:t>
      </w:r>
      <w:r w:rsidR="00BD66C1" w:rsidRPr="009F0440">
        <w:rPr>
          <w:b/>
          <w:bCs/>
        </w:rPr>
        <w:t xml:space="preserve"> – </w:t>
      </w:r>
      <w:r w:rsidRPr="009F0440">
        <w:rPr>
          <w:rFonts w:ascii="Aptos" w:hAnsi="Aptos"/>
          <w:b/>
          <w:bCs/>
        </w:rPr>
        <w:t>MODULO DI PRESENTAZIONE DELLA CANDIDATURA</w:t>
      </w:r>
    </w:p>
    <w:p w14:paraId="4EC7B093" w14:textId="77777777" w:rsidR="007E10B7" w:rsidRPr="009F0440" w:rsidRDefault="007E10B7">
      <w:pPr>
        <w:rPr>
          <w:rFonts w:ascii="Aptos" w:hAnsi="Aptos"/>
        </w:rPr>
      </w:pPr>
    </w:p>
    <w:p w14:paraId="54F81BE0" w14:textId="178EA1DD" w:rsidR="00C16263" w:rsidRPr="009F0440" w:rsidRDefault="00BD66C1" w:rsidP="007E10B7">
      <w:pPr>
        <w:spacing w:after="0"/>
        <w:jc w:val="right"/>
        <w:rPr>
          <w:rFonts w:ascii="Aptos" w:hAnsi="Aptos"/>
        </w:rPr>
      </w:pPr>
      <w:r w:rsidRPr="009F0440">
        <w:rPr>
          <w:rFonts w:ascii="Aptos" w:hAnsi="Aptos"/>
        </w:rPr>
        <w:t>Spett.le</w:t>
      </w:r>
      <w:r w:rsidRPr="009F0440">
        <w:rPr>
          <w:rFonts w:ascii="Aptos" w:hAnsi="Aptos"/>
        </w:rPr>
        <w:br/>
        <w:t>Azienda Speciale Consortile SOLIDALIA</w:t>
      </w:r>
      <w:r w:rsidRPr="009F0440">
        <w:rPr>
          <w:rFonts w:ascii="Aptos" w:hAnsi="Aptos"/>
        </w:rPr>
        <w:br/>
        <w:t>Via Balilla, 25</w:t>
      </w:r>
      <w:r w:rsidRPr="009F0440">
        <w:rPr>
          <w:rFonts w:ascii="Aptos" w:hAnsi="Aptos"/>
        </w:rPr>
        <w:br/>
        <w:t>24058 – Romano di Lombardia (BG)</w:t>
      </w:r>
      <w:r w:rsidRPr="009F0440">
        <w:rPr>
          <w:rFonts w:ascii="Aptos" w:hAnsi="Aptos"/>
        </w:rPr>
        <w:br/>
        <w:t xml:space="preserve">PEC: </w:t>
      </w:r>
      <w:hyperlink r:id="rId6" w:history="1">
        <w:r w:rsidR="007E10B7" w:rsidRPr="009F0440">
          <w:rPr>
            <w:rStyle w:val="Collegamentoipertestuale"/>
            <w:rFonts w:ascii="Aptos" w:hAnsi="Aptos"/>
          </w:rPr>
          <w:t>protocollo@pec.aziendasolidalia.it</w:t>
        </w:r>
      </w:hyperlink>
    </w:p>
    <w:p w14:paraId="3A6E39E1" w14:textId="7950D083" w:rsidR="007E10B7" w:rsidRPr="009F0440" w:rsidRDefault="007E10B7" w:rsidP="007E10B7">
      <w:pPr>
        <w:spacing w:after="0"/>
        <w:jc w:val="right"/>
        <w:rPr>
          <w:rFonts w:ascii="Aptos" w:hAnsi="Aptos"/>
        </w:rPr>
      </w:pPr>
      <w:r w:rsidRPr="009F0440">
        <w:rPr>
          <w:rFonts w:ascii="Aptos" w:hAnsi="Aptos"/>
        </w:rPr>
        <w:t xml:space="preserve">Mail: </w:t>
      </w:r>
      <w:hyperlink r:id="rId7" w:history="1">
        <w:r w:rsidRPr="009F0440">
          <w:rPr>
            <w:rStyle w:val="Collegamentoipertestuale"/>
            <w:rFonts w:ascii="Aptos" w:hAnsi="Aptos"/>
          </w:rPr>
          <w:t>segreteria@aziendasolidalia.it</w:t>
        </w:r>
      </w:hyperlink>
      <w:r w:rsidRPr="009F0440">
        <w:rPr>
          <w:rFonts w:ascii="Aptos" w:hAnsi="Aptos"/>
        </w:rPr>
        <w:t xml:space="preserve"> </w:t>
      </w:r>
    </w:p>
    <w:p w14:paraId="5D94A503" w14:textId="77777777" w:rsidR="00B74715" w:rsidRPr="009F0440" w:rsidRDefault="00B74715" w:rsidP="007E10B7">
      <w:pPr>
        <w:jc w:val="both"/>
        <w:rPr>
          <w:rFonts w:ascii="Aptos" w:hAnsi="Aptos"/>
        </w:rPr>
      </w:pPr>
    </w:p>
    <w:p w14:paraId="6DBFD5E4" w14:textId="1B9E17DD" w:rsidR="00B74715" w:rsidRPr="009F0440" w:rsidRDefault="00B74715" w:rsidP="007E10B7">
      <w:pPr>
        <w:jc w:val="both"/>
        <w:rPr>
          <w:rFonts w:ascii="Aptos" w:hAnsi="Aptos"/>
          <w:b/>
          <w:bCs/>
        </w:rPr>
      </w:pPr>
      <w:r w:rsidRPr="009F0440">
        <w:rPr>
          <w:rFonts w:ascii="Aptos" w:hAnsi="Aptos"/>
          <w:b/>
          <w:bCs/>
        </w:rPr>
        <w:t>OGGETTO: ISTANZA DI MANIFESTAZIONE DI INTERESSE PER LA NOMINA DEI COMPONENTI DEL CONSIGLIO DI AMMINISTRAZIONE DELL’AZIENDA SPECIALE CONSORTILE “SOLIDALIA”</w:t>
      </w:r>
    </w:p>
    <w:p w14:paraId="4D525497" w14:textId="450BB8DD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br/>
        <w:t>Il/La</w:t>
      </w:r>
      <w:r w:rsidR="007E10B7" w:rsidRPr="009F0440">
        <w:rPr>
          <w:rFonts w:ascii="Aptos" w:hAnsi="Aptos"/>
        </w:rPr>
        <w:t xml:space="preserve"> </w:t>
      </w:r>
      <w:r w:rsidRPr="009F0440">
        <w:rPr>
          <w:rFonts w:ascii="Aptos" w:hAnsi="Aptos"/>
        </w:rPr>
        <w:t>sottoscritto/a __________________________________________________________</w:t>
      </w:r>
      <w:r w:rsidR="007E10B7" w:rsidRPr="009F0440">
        <w:rPr>
          <w:rFonts w:ascii="Aptos" w:hAnsi="Aptos"/>
        </w:rPr>
        <w:t>_________</w:t>
      </w:r>
    </w:p>
    <w:p w14:paraId="6A83F421" w14:textId="445B1870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 xml:space="preserve">nato/a </w:t>
      </w:r>
      <w:proofErr w:type="spellStart"/>
      <w:r w:rsidRPr="009F0440">
        <w:rPr>
          <w:rFonts w:ascii="Aptos" w:hAnsi="Aptos"/>
        </w:rPr>
        <w:t>a</w:t>
      </w:r>
      <w:proofErr w:type="spellEnd"/>
      <w:r w:rsidRPr="009F0440">
        <w:rPr>
          <w:rFonts w:ascii="Aptos" w:hAnsi="Aptos"/>
        </w:rPr>
        <w:t xml:space="preserve"> _____________________________________</w:t>
      </w:r>
      <w:r w:rsidR="007E10B7" w:rsidRPr="009F0440">
        <w:rPr>
          <w:rFonts w:ascii="Aptos" w:hAnsi="Aptos"/>
        </w:rPr>
        <w:t>______</w:t>
      </w:r>
      <w:r w:rsidRPr="009F0440">
        <w:rPr>
          <w:rFonts w:ascii="Aptos" w:hAnsi="Aptos"/>
        </w:rPr>
        <w:t xml:space="preserve"> il</w:t>
      </w:r>
      <w:r w:rsidR="007E10B7" w:rsidRPr="009F0440">
        <w:rPr>
          <w:rFonts w:ascii="Aptos" w:hAnsi="Aptos"/>
        </w:rPr>
        <w:t xml:space="preserve"> </w:t>
      </w:r>
      <w:r w:rsidRPr="009F0440">
        <w:rPr>
          <w:rFonts w:ascii="Aptos" w:hAnsi="Aptos"/>
        </w:rPr>
        <w:t>_______________________</w:t>
      </w:r>
      <w:r w:rsidR="007E10B7" w:rsidRPr="009F0440">
        <w:rPr>
          <w:rFonts w:ascii="Aptos" w:hAnsi="Aptos"/>
        </w:rPr>
        <w:t>________</w:t>
      </w:r>
      <w:r w:rsidRPr="009F0440">
        <w:rPr>
          <w:rFonts w:ascii="Aptos" w:hAnsi="Aptos"/>
        </w:rPr>
        <w:t>_</w:t>
      </w:r>
    </w:p>
    <w:p w14:paraId="41A08F80" w14:textId="5A6ECDEE" w:rsidR="007E10B7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>residente in _____________________________</w:t>
      </w:r>
      <w:r w:rsidR="007E10B7" w:rsidRPr="009F0440">
        <w:rPr>
          <w:rFonts w:ascii="Aptos" w:hAnsi="Aptos"/>
        </w:rPr>
        <w:t>____________________________________________</w:t>
      </w:r>
    </w:p>
    <w:p w14:paraId="63397692" w14:textId="7B73CD6E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>via ___________________________</w:t>
      </w:r>
      <w:r w:rsidR="007E10B7" w:rsidRPr="009F0440">
        <w:rPr>
          <w:rFonts w:ascii="Aptos" w:hAnsi="Aptos"/>
        </w:rPr>
        <w:t>____________________</w:t>
      </w:r>
      <w:r w:rsidRPr="009F0440">
        <w:rPr>
          <w:rFonts w:ascii="Aptos" w:hAnsi="Aptos"/>
        </w:rPr>
        <w:t>_</w:t>
      </w:r>
      <w:r w:rsidR="007E10B7" w:rsidRPr="009F0440">
        <w:rPr>
          <w:rFonts w:ascii="Aptos" w:hAnsi="Aptos"/>
        </w:rPr>
        <w:t>_________________________________</w:t>
      </w:r>
    </w:p>
    <w:p w14:paraId="2E869E0D" w14:textId="276EEBAF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>Codice Fiscale _________________________</w:t>
      </w:r>
      <w:r w:rsidR="007E10B7" w:rsidRPr="009F0440">
        <w:rPr>
          <w:rFonts w:ascii="Aptos" w:hAnsi="Aptos"/>
        </w:rPr>
        <w:t>_____________________________________________</w:t>
      </w:r>
    </w:p>
    <w:p w14:paraId="6A3A3CFD" w14:textId="034800BB" w:rsidR="00C16263" w:rsidRPr="009F0440" w:rsidRDefault="00BD66C1" w:rsidP="007E10B7">
      <w:pPr>
        <w:rPr>
          <w:rFonts w:ascii="Aptos" w:hAnsi="Aptos"/>
        </w:rPr>
      </w:pPr>
      <w:r w:rsidRPr="009F0440">
        <w:rPr>
          <w:rFonts w:ascii="Aptos" w:hAnsi="Aptos"/>
        </w:rPr>
        <w:t>Tel. __________________</w:t>
      </w:r>
      <w:r w:rsidR="007E10B7" w:rsidRPr="009F0440">
        <w:rPr>
          <w:rFonts w:ascii="Aptos" w:hAnsi="Aptos"/>
        </w:rPr>
        <w:t>__________</w:t>
      </w:r>
      <w:r w:rsidRPr="009F0440">
        <w:rPr>
          <w:rFonts w:ascii="Aptos" w:hAnsi="Aptos"/>
        </w:rPr>
        <w:t>__   E-mail</w:t>
      </w:r>
      <w:r w:rsidR="007E10B7" w:rsidRPr="009F0440">
        <w:rPr>
          <w:rFonts w:ascii="Aptos" w:hAnsi="Aptos"/>
        </w:rPr>
        <w:t xml:space="preserve"> </w:t>
      </w:r>
      <w:r w:rsidRPr="009F0440">
        <w:rPr>
          <w:rFonts w:ascii="Aptos" w:hAnsi="Aptos"/>
        </w:rPr>
        <w:t>_______________________________</w:t>
      </w:r>
      <w:r w:rsidR="007E10B7" w:rsidRPr="009F0440">
        <w:rPr>
          <w:rFonts w:ascii="Aptos" w:hAnsi="Aptos"/>
        </w:rPr>
        <w:t>____________</w:t>
      </w:r>
    </w:p>
    <w:p w14:paraId="57429E22" w14:textId="75EFFF65" w:rsidR="00C16263" w:rsidRPr="009F0440" w:rsidRDefault="00BD66C1">
      <w:pPr>
        <w:rPr>
          <w:rFonts w:ascii="Aptos" w:hAnsi="Aptos"/>
        </w:rPr>
      </w:pPr>
      <w:r w:rsidRPr="009F0440">
        <w:rPr>
          <w:rFonts w:ascii="Aptos" w:hAnsi="Aptos"/>
        </w:rPr>
        <w:t>PEC _________________________________________________________________</w:t>
      </w:r>
      <w:r w:rsidR="007E10B7" w:rsidRPr="009F0440">
        <w:rPr>
          <w:rFonts w:ascii="Aptos" w:hAnsi="Aptos"/>
        </w:rPr>
        <w:t>_______________</w:t>
      </w:r>
    </w:p>
    <w:p w14:paraId="31B97198" w14:textId="1B062904" w:rsidR="00C16263" w:rsidRPr="009F0440" w:rsidRDefault="00BD66C1" w:rsidP="007E10B7">
      <w:pPr>
        <w:jc w:val="center"/>
        <w:rPr>
          <w:b/>
          <w:bCs/>
        </w:rPr>
      </w:pPr>
      <w:r w:rsidRPr="009F0440">
        <w:br/>
      </w:r>
      <w:r w:rsidRPr="009F0440">
        <w:rPr>
          <w:b/>
          <w:bCs/>
        </w:rPr>
        <w:t>MANIFESTA</w:t>
      </w:r>
    </w:p>
    <w:p w14:paraId="22D73E73" w14:textId="77777777" w:rsidR="00B74715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>il proprio interesse a presentare candidatura per la nomina a componente del Consiglio di Amministrazione dell’Azienda Speciale Consortile SOLIDALIA, ai sensi dell’avviso pubblico approvato con deliberazione dell’Assemblea Consortile n. 2 del 26.06.2025.</w:t>
      </w:r>
    </w:p>
    <w:p w14:paraId="7F443147" w14:textId="1415C946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br/>
        <w:t>A tal fine, consapevole delle sanzioni penali previste dall’art. 76 del D.P.R. 28 dicembre 2000, n. 445, e sotto la propria responsabili</w:t>
      </w:r>
      <w:r w:rsidR="007E10B7" w:rsidRPr="009F0440">
        <w:rPr>
          <w:rFonts w:ascii="Aptos" w:hAnsi="Aptos"/>
        </w:rPr>
        <w:t xml:space="preserve">tà </w:t>
      </w:r>
    </w:p>
    <w:p w14:paraId="7623714B" w14:textId="0ADBE0A0" w:rsidR="00C16263" w:rsidRPr="009F0440" w:rsidRDefault="00BD66C1" w:rsidP="007E10B7">
      <w:pPr>
        <w:jc w:val="center"/>
        <w:rPr>
          <w:b/>
          <w:bCs/>
        </w:rPr>
      </w:pPr>
      <w:r w:rsidRPr="009F0440">
        <w:rPr>
          <w:b/>
          <w:bCs/>
        </w:rPr>
        <w:t>DICHIARA:</w:t>
      </w:r>
    </w:p>
    <w:p w14:paraId="48BE37DE" w14:textId="64895A38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essere in possesso di qualificata e documentata competenza in ambito economico, giuridico o sociale;</w:t>
      </w:r>
    </w:p>
    <w:p w14:paraId="44720F99" w14:textId="18377681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lastRenderedPageBreak/>
        <w:t>di non ricoprire cariche elettive o incarichi negli enti locali consorziati (Sindaco, Assessore, Consigliere, Revisore dei conti);</w:t>
      </w:r>
    </w:p>
    <w:p w14:paraId="66CD3327" w14:textId="39878765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non essere dipendente o collaboratore, a qualsiasi titolo, degli enti consorziati;</w:t>
      </w:r>
    </w:p>
    <w:p w14:paraId="69303F73" w14:textId="0DE1C86D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non avere rapporti di consulenza o collaborazione in corso con l’Azienda;</w:t>
      </w:r>
    </w:p>
    <w:p w14:paraId="7AFF0846" w14:textId="1638910A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non trovarsi in conflitto di interessi, neppure potenziale, con l’Azienda;</w:t>
      </w:r>
    </w:p>
    <w:p w14:paraId="24ED5C0B" w14:textId="6F1FE565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non essere stato né di essere sottoposto a procedimenti penali o misure di prevenzione;</w:t>
      </w:r>
    </w:p>
    <w:p w14:paraId="40F0DA27" w14:textId="0CF41DC7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 xml:space="preserve">di non avere cause di incompatibilità o inconferibilità, ai sensi del </w:t>
      </w:r>
      <w:r w:rsidR="009F0440" w:rsidRPr="009F0440">
        <w:rPr>
          <w:rFonts w:ascii="Aptos" w:hAnsi="Aptos"/>
        </w:rPr>
        <w:t>D.lgs.</w:t>
      </w:r>
      <w:r w:rsidRPr="009F0440">
        <w:rPr>
          <w:rFonts w:ascii="Aptos" w:hAnsi="Aptos"/>
        </w:rPr>
        <w:t xml:space="preserve"> 39/2013 e dell’art. 1, comma 734, della Legge 296/2006;</w:t>
      </w:r>
    </w:p>
    <w:p w14:paraId="72EDE0EF" w14:textId="2FE345F1" w:rsidR="00C16263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essere in possesso dei requisiti di onorabilità richiesti per incarichi pubblici;</w:t>
      </w:r>
    </w:p>
    <w:p w14:paraId="59675FF0" w14:textId="5D86FCD7" w:rsidR="007E10B7" w:rsidRPr="009F0440" w:rsidRDefault="00BD66C1" w:rsidP="007E10B7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accettare espressamente, in caso di nomina, quanto previsto dallo Statuto dell’Azienda Speciale Consortile Solidalia e dalla normativa vigente</w:t>
      </w:r>
      <w:r w:rsidR="00B74715" w:rsidRPr="009F0440">
        <w:rPr>
          <w:rFonts w:ascii="Aptos" w:hAnsi="Aptos"/>
        </w:rPr>
        <w:t>;</w:t>
      </w:r>
    </w:p>
    <w:p w14:paraId="24E1D2DD" w14:textId="170DD1E3" w:rsidR="00B74715" w:rsidRPr="009F0440" w:rsidRDefault="00B74715" w:rsidP="00B74715">
      <w:pPr>
        <w:pStyle w:val="Puntoelenco"/>
        <w:jc w:val="both"/>
        <w:rPr>
          <w:rFonts w:ascii="Aptos" w:hAnsi="Aptos"/>
        </w:rPr>
      </w:pPr>
      <w:r w:rsidRPr="009F0440">
        <w:rPr>
          <w:rFonts w:ascii="Aptos" w:hAnsi="Aptos"/>
        </w:rPr>
        <w:t>di accettare espressamente, in caso di nomina, quanto previsto nel Codice Etico e di comportamento e nel Modello Organizzativo 231 adottati dall’Azienda Speciale Consortile Solidalia.</w:t>
      </w:r>
    </w:p>
    <w:p w14:paraId="2501646F" w14:textId="77777777" w:rsidR="00B74715" w:rsidRPr="009F0440" w:rsidRDefault="00B74715" w:rsidP="00B74715">
      <w:pPr>
        <w:pStyle w:val="Puntoelenco"/>
        <w:numPr>
          <w:ilvl w:val="0"/>
          <w:numId w:val="0"/>
        </w:numPr>
        <w:ind w:left="360" w:hanging="360"/>
        <w:jc w:val="both"/>
        <w:rPr>
          <w:rFonts w:ascii="Aptos" w:hAnsi="Aptos"/>
        </w:rPr>
      </w:pPr>
    </w:p>
    <w:p w14:paraId="32291701" w14:textId="03929D31" w:rsidR="00C16263" w:rsidRPr="009F0440" w:rsidRDefault="00BD66C1" w:rsidP="007E10B7">
      <w:pPr>
        <w:pStyle w:val="Puntoelenco"/>
        <w:numPr>
          <w:ilvl w:val="0"/>
          <w:numId w:val="0"/>
        </w:numPr>
        <w:jc w:val="center"/>
        <w:rPr>
          <w:rFonts w:ascii="Aptos" w:hAnsi="Aptos"/>
          <w:b/>
          <w:bCs/>
        </w:rPr>
      </w:pPr>
      <w:r w:rsidRPr="009F0440">
        <w:rPr>
          <w:rFonts w:ascii="Aptos" w:hAnsi="Aptos"/>
          <w:b/>
          <w:bCs/>
        </w:rPr>
        <w:t>Allega alla presente domanda:</w:t>
      </w:r>
    </w:p>
    <w:p w14:paraId="7B583FC0" w14:textId="77777777" w:rsidR="007E10B7" w:rsidRPr="009F0440" w:rsidRDefault="007E10B7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</w:rPr>
      </w:pPr>
    </w:p>
    <w:p w14:paraId="6D644732" w14:textId="17F05E24" w:rsidR="00C16263" w:rsidRPr="009F0440" w:rsidRDefault="00BD66C1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</w:rPr>
      </w:pPr>
      <w:r w:rsidRPr="009F0440">
        <w:rPr>
          <w:rFonts w:ascii="Aptos" w:hAnsi="Aptos"/>
        </w:rPr>
        <w:t>☐ Copia di un documento di identità in corso di validità</w:t>
      </w:r>
    </w:p>
    <w:p w14:paraId="3B0C2E18" w14:textId="24A96B6F" w:rsidR="00C16263" w:rsidRPr="009F0440" w:rsidRDefault="00BD66C1" w:rsidP="007E10B7">
      <w:pPr>
        <w:pStyle w:val="Puntoelenco"/>
        <w:numPr>
          <w:ilvl w:val="0"/>
          <w:numId w:val="0"/>
        </w:numPr>
        <w:ind w:left="360" w:hanging="360"/>
        <w:rPr>
          <w:rFonts w:ascii="Aptos" w:hAnsi="Aptos"/>
        </w:rPr>
      </w:pPr>
      <w:r w:rsidRPr="009F0440">
        <w:rPr>
          <w:rFonts w:ascii="Aptos" w:hAnsi="Aptos"/>
        </w:rPr>
        <w:t xml:space="preserve">☐ Curriculum vitae </w:t>
      </w:r>
      <w:r w:rsidR="00B74715" w:rsidRPr="009F0440">
        <w:rPr>
          <w:rFonts w:ascii="Aptos" w:hAnsi="Aptos"/>
        </w:rPr>
        <w:t xml:space="preserve">datato e sottoscritto </w:t>
      </w:r>
    </w:p>
    <w:p w14:paraId="5D511BF8" w14:textId="77777777" w:rsidR="00C16263" w:rsidRPr="009F0440" w:rsidRDefault="00BD66C1" w:rsidP="007E10B7">
      <w:pPr>
        <w:rPr>
          <w:b/>
          <w:bCs/>
        </w:rPr>
      </w:pPr>
      <w:r w:rsidRPr="009F0440">
        <w:br/>
      </w:r>
      <w:r w:rsidRPr="009F0440">
        <w:rPr>
          <w:b/>
          <w:bCs/>
        </w:rPr>
        <w:t>Trattamento dati personali</w:t>
      </w:r>
    </w:p>
    <w:p w14:paraId="0BAADD5A" w14:textId="77777777" w:rsidR="00C16263" w:rsidRPr="009F0440" w:rsidRDefault="00BD66C1" w:rsidP="007E10B7">
      <w:pPr>
        <w:jc w:val="both"/>
        <w:rPr>
          <w:rFonts w:ascii="Aptos" w:hAnsi="Aptos"/>
        </w:rPr>
      </w:pPr>
      <w:r w:rsidRPr="009F0440">
        <w:rPr>
          <w:rFonts w:ascii="Aptos" w:hAnsi="Aptos"/>
        </w:rPr>
        <w:t>Il/La sottoscritto/a autorizza l’Azienda Speciale Consortile SOLIDALIA al trattamento dei dati personali contenuti nella presente istanza, ai sensi del Reg. UE 2016/679, per le sole finalità legate alla procedura di selezione.</w:t>
      </w:r>
    </w:p>
    <w:p w14:paraId="4E7D5FBF" w14:textId="77777777" w:rsidR="007E10B7" w:rsidRPr="009F0440" w:rsidRDefault="007E10B7" w:rsidP="007E10B7">
      <w:pPr>
        <w:jc w:val="both"/>
        <w:rPr>
          <w:rFonts w:ascii="Aptos" w:hAnsi="Aptos"/>
        </w:rPr>
      </w:pPr>
    </w:p>
    <w:p w14:paraId="32670677" w14:textId="77777777" w:rsidR="007E10B7" w:rsidRPr="009F0440" w:rsidRDefault="007E10B7" w:rsidP="007E10B7">
      <w:pPr>
        <w:jc w:val="both"/>
        <w:rPr>
          <w:rFonts w:ascii="Aptos" w:hAnsi="Aptos"/>
        </w:rPr>
      </w:pPr>
    </w:p>
    <w:p w14:paraId="34FA7A85" w14:textId="77777777" w:rsidR="00C16263" w:rsidRPr="009F0440" w:rsidRDefault="00BD66C1">
      <w:pPr>
        <w:rPr>
          <w:rFonts w:ascii="Aptos" w:hAnsi="Aptos"/>
        </w:rPr>
      </w:pPr>
      <w:r w:rsidRPr="009F0440">
        <w:rPr>
          <w:rFonts w:ascii="Aptos" w:hAnsi="Aptos"/>
        </w:rPr>
        <w:br/>
        <w:t>Luogo e data: ____________________________</w:t>
      </w:r>
    </w:p>
    <w:p w14:paraId="083B1C55" w14:textId="77777777" w:rsidR="00C16263" w:rsidRPr="007E10B7" w:rsidRDefault="00BD66C1">
      <w:pPr>
        <w:rPr>
          <w:rFonts w:ascii="Aptos" w:hAnsi="Aptos"/>
        </w:rPr>
      </w:pPr>
      <w:r w:rsidRPr="009F0440">
        <w:rPr>
          <w:rFonts w:ascii="Aptos" w:hAnsi="Aptos"/>
        </w:rPr>
        <w:br/>
        <w:t>Firma: _________________________________</w:t>
      </w:r>
    </w:p>
    <w:sectPr w:rsidR="00C16263" w:rsidRPr="007E10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875215">
    <w:abstractNumId w:val="8"/>
  </w:num>
  <w:num w:numId="2" w16cid:durableId="1962808731">
    <w:abstractNumId w:val="6"/>
  </w:num>
  <w:num w:numId="3" w16cid:durableId="1907110783">
    <w:abstractNumId w:val="5"/>
  </w:num>
  <w:num w:numId="4" w16cid:durableId="198443755">
    <w:abstractNumId w:val="4"/>
  </w:num>
  <w:num w:numId="5" w16cid:durableId="530412409">
    <w:abstractNumId w:val="7"/>
  </w:num>
  <w:num w:numId="6" w16cid:durableId="759303036">
    <w:abstractNumId w:val="3"/>
  </w:num>
  <w:num w:numId="7" w16cid:durableId="1958218334">
    <w:abstractNumId w:val="2"/>
  </w:num>
  <w:num w:numId="8" w16cid:durableId="752555770">
    <w:abstractNumId w:val="1"/>
  </w:num>
  <w:num w:numId="9" w16cid:durableId="178044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A1B9C"/>
    <w:rsid w:val="007E10B7"/>
    <w:rsid w:val="008170F1"/>
    <w:rsid w:val="009F0440"/>
    <w:rsid w:val="00AA1D8D"/>
    <w:rsid w:val="00B47730"/>
    <w:rsid w:val="00B74715"/>
    <w:rsid w:val="00BD66C1"/>
    <w:rsid w:val="00C1626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3270D"/>
  <w14:defaultImageDpi w14:val="330"/>
  <w15:docId w15:val="{C7465B38-E4E8-46E5-B845-A9514D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7E10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aziendasolida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aziendasolida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Cristina Belloli</cp:lastModifiedBy>
  <cp:revision>3</cp:revision>
  <dcterms:created xsi:type="dcterms:W3CDTF">2013-12-23T23:15:00Z</dcterms:created>
  <dcterms:modified xsi:type="dcterms:W3CDTF">2025-07-01T14:55:00Z</dcterms:modified>
  <cp:category/>
</cp:coreProperties>
</file>